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2790" w14:textId="015C8431" w:rsidR="00DB6802" w:rsidRPr="004B3A41" w:rsidRDefault="00943100" w:rsidP="003E6836">
      <w:pPr>
        <w:pStyle w:val="1"/>
        <w:jc w:val="center"/>
        <w:rPr>
          <w:rFonts w:ascii="標楷體" w:eastAsia="標楷體" w:hAnsi="標楷體"/>
          <w:color w:val="000000" w:themeColor="text1"/>
          <w:lang w:eastAsia="zh-TW"/>
        </w:rPr>
      </w:pPr>
      <w:bookmarkStart w:id="0" w:name="_Hlk215831251"/>
      <w:r w:rsidRPr="004B3A41">
        <w:rPr>
          <w:rFonts w:ascii="標楷體" w:eastAsia="標楷體" w:hAnsi="標楷體"/>
          <w:color w:val="000000" w:themeColor="text1"/>
          <w:lang w:eastAsia="zh-TW"/>
        </w:rPr>
        <w:t>國立臺灣藝術大學</w:t>
      </w:r>
      <w:r w:rsidRPr="004B3A41">
        <w:rPr>
          <w:rFonts w:ascii="標楷體" w:eastAsia="標楷體" w:hAnsi="標楷體"/>
          <w:color w:val="000000" w:themeColor="text1"/>
          <w:lang w:eastAsia="zh-TW"/>
        </w:rPr>
        <w:br/>
        <w:t>114-</w:t>
      </w:r>
      <w:r w:rsidR="0093066C">
        <w:rPr>
          <w:rFonts w:ascii="標楷體" w:eastAsia="標楷體" w:hAnsi="標楷體" w:hint="eastAsia"/>
          <w:color w:val="000000" w:themeColor="text1"/>
          <w:lang w:eastAsia="zh-TW"/>
        </w:rPr>
        <w:t>2</w:t>
      </w:r>
      <w:r w:rsidRPr="004B3A41">
        <w:rPr>
          <w:rFonts w:ascii="標楷體" w:eastAsia="標楷體" w:hAnsi="標楷體"/>
          <w:color w:val="000000" w:themeColor="text1"/>
          <w:lang w:eastAsia="zh-TW"/>
        </w:rPr>
        <w:t xml:space="preserve"> 學生英語能力培力獎勵申請表</w:t>
      </w:r>
    </w:p>
    <w:tbl>
      <w:tblPr>
        <w:tblStyle w:val="aff2"/>
        <w:tblW w:w="8613" w:type="dxa"/>
        <w:jc w:val="center"/>
        <w:tblLook w:val="04A0" w:firstRow="1" w:lastRow="0" w:firstColumn="1" w:lastColumn="0" w:noHBand="0" w:noVBand="1"/>
      </w:tblPr>
      <w:tblGrid>
        <w:gridCol w:w="1262"/>
        <w:gridCol w:w="1963"/>
        <w:gridCol w:w="162"/>
        <w:gridCol w:w="1842"/>
        <w:gridCol w:w="1133"/>
        <w:gridCol w:w="2251"/>
      </w:tblGrid>
      <w:tr w:rsidR="003E6836" w:rsidRPr="003E6836" w14:paraId="1627DCBC" w14:textId="77777777" w:rsidTr="004B3A41">
        <w:trPr>
          <w:trHeight w:val="490"/>
          <w:jc w:val="center"/>
        </w:trPr>
        <w:tc>
          <w:tcPr>
            <w:tcW w:w="8613" w:type="dxa"/>
            <w:gridSpan w:val="6"/>
            <w:shd w:val="clear" w:color="auto" w:fill="DDD9C3" w:themeFill="background2" w:themeFillShade="E6"/>
            <w:vAlign w:val="center"/>
          </w:tcPr>
          <w:p w14:paraId="157A76AF" w14:textId="577090BA" w:rsidR="003E6836" w:rsidRPr="003E6836" w:rsidRDefault="003E6836" w:rsidP="0057499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申請人基本資料</w:t>
            </w:r>
            <w:proofErr w:type="spellEnd"/>
          </w:p>
        </w:tc>
      </w:tr>
      <w:tr w:rsidR="00587E14" w:rsidRPr="003E6836" w14:paraId="51B392BC" w14:textId="77777777" w:rsidTr="003800F4">
        <w:trPr>
          <w:trHeight w:val="708"/>
          <w:jc w:val="center"/>
        </w:trPr>
        <w:tc>
          <w:tcPr>
            <w:tcW w:w="1262" w:type="dxa"/>
            <w:vAlign w:val="center"/>
          </w:tcPr>
          <w:p w14:paraId="78378B69" w14:textId="4F46A8D1" w:rsidR="00587E14" w:rsidRPr="003E6836" w:rsidRDefault="00587E14" w:rsidP="003E683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967" w:type="dxa"/>
            <w:gridSpan w:val="3"/>
            <w:vAlign w:val="center"/>
          </w:tcPr>
          <w:p w14:paraId="2BC447EA" w14:textId="5D460C79" w:rsidR="00587E14" w:rsidRPr="003E6836" w:rsidRDefault="00587E14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3808B4F" w14:textId="63596AFA" w:rsidR="00587E14" w:rsidRPr="003E6836" w:rsidRDefault="00587E14" w:rsidP="00587E1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2251" w:type="dxa"/>
            <w:vAlign w:val="center"/>
          </w:tcPr>
          <w:p w14:paraId="24079388" w14:textId="77F4C042" w:rsidR="00587E14" w:rsidRPr="003E6836" w:rsidRDefault="00587E14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E6836" w:rsidRPr="003E6836" w14:paraId="688F2A2D" w14:textId="77777777" w:rsidTr="003800F4">
        <w:trPr>
          <w:trHeight w:val="708"/>
          <w:jc w:val="center"/>
        </w:trPr>
        <w:tc>
          <w:tcPr>
            <w:tcW w:w="1262" w:type="dxa"/>
            <w:vAlign w:val="center"/>
          </w:tcPr>
          <w:p w14:paraId="426CAECE" w14:textId="25160BDF" w:rsidR="003E6836" w:rsidRP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E683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</w:t>
            </w:r>
            <w:r w:rsidRPr="003E6836">
              <w:rPr>
                <w:rFonts w:ascii="標楷體" w:eastAsia="標楷體" w:hAnsi="標楷體"/>
                <w:sz w:val="24"/>
                <w:szCs w:val="24"/>
              </w:rPr>
              <w:t>系</w:t>
            </w:r>
          </w:p>
        </w:tc>
        <w:tc>
          <w:tcPr>
            <w:tcW w:w="2125" w:type="dxa"/>
            <w:gridSpan w:val="2"/>
            <w:vAlign w:val="center"/>
          </w:tcPr>
          <w:p w14:paraId="5E7AF977" w14:textId="7DF96714" w:rsidR="003E6836" w:rsidRP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F23F95" w14:textId="23AF6A6E" w:rsid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 w:rsidR="005749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日間學士班</w:t>
            </w:r>
          </w:p>
          <w:p w14:paraId="57B1295C" w14:textId="0AE936CA" w:rsidR="00574997" w:rsidRPr="003E6836" w:rsidRDefault="00574997" w:rsidP="003E683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日間碩士班</w:t>
            </w:r>
          </w:p>
        </w:tc>
        <w:tc>
          <w:tcPr>
            <w:tcW w:w="1133" w:type="dxa"/>
            <w:vAlign w:val="center"/>
          </w:tcPr>
          <w:p w14:paraId="2EC121E6" w14:textId="42FBF9F6" w:rsidR="003E6836" w:rsidRP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2251" w:type="dxa"/>
            <w:vAlign w:val="center"/>
          </w:tcPr>
          <w:p w14:paraId="423E3BF6" w14:textId="344BDC68" w:rsidR="003E6836" w:rsidRP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4997" w:rsidRPr="003E6836" w14:paraId="43BBEA11" w14:textId="77777777" w:rsidTr="004B3A41">
        <w:trPr>
          <w:trHeight w:val="558"/>
          <w:jc w:val="center"/>
        </w:trPr>
        <w:tc>
          <w:tcPr>
            <w:tcW w:w="8613" w:type="dxa"/>
            <w:gridSpan w:val="6"/>
            <w:shd w:val="clear" w:color="auto" w:fill="DDD9C3" w:themeFill="background2" w:themeFillShade="E6"/>
            <w:vAlign w:val="center"/>
          </w:tcPr>
          <w:p w14:paraId="4326D4BB" w14:textId="551AFF04" w:rsidR="00574997" w:rsidRPr="003E6836" w:rsidRDefault="004B3A41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累積點數列表</w:t>
            </w:r>
          </w:p>
        </w:tc>
      </w:tr>
      <w:tr w:rsidR="00273F51" w:rsidRPr="003E6836" w14:paraId="07BBDE63" w14:textId="21DD9EE4" w:rsidTr="003800F4">
        <w:trPr>
          <w:trHeight w:val="566"/>
          <w:jc w:val="center"/>
        </w:trPr>
        <w:tc>
          <w:tcPr>
            <w:tcW w:w="3225" w:type="dxa"/>
            <w:gridSpan w:val="2"/>
            <w:vAlign w:val="center"/>
          </w:tcPr>
          <w:p w14:paraId="0E6CD2F2" w14:textId="1FC8DA2B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參與項目</w:t>
            </w:r>
          </w:p>
        </w:tc>
        <w:tc>
          <w:tcPr>
            <w:tcW w:w="3137" w:type="dxa"/>
            <w:gridSpan w:val="3"/>
            <w:vAlign w:val="center"/>
          </w:tcPr>
          <w:p w14:paraId="60DDFF83" w14:textId="30BA171F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參與次數(場/堂)</w:t>
            </w:r>
          </w:p>
        </w:tc>
        <w:tc>
          <w:tcPr>
            <w:tcW w:w="2251" w:type="dxa"/>
            <w:vAlign w:val="center"/>
          </w:tcPr>
          <w:p w14:paraId="4E255071" w14:textId="5329D97C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點數</w:t>
            </w:r>
          </w:p>
        </w:tc>
      </w:tr>
      <w:tr w:rsidR="00273F51" w:rsidRPr="003E6836" w14:paraId="409CE9AB" w14:textId="77777777" w:rsidTr="003800F4">
        <w:trPr>
          <w:trHeight w:val="447"/>
          <w:jc w:val="center"/>
        </w:trPr>
        <w:tc>
          <w:tcPr>
            <w:tcW w:w="3225" w:type="dxa"/>
            <w:gridSpan w:val="2"/>
            <w:vAlign w:val="center"/>
          </w:tcPr>
          <w:p w14:paraId="792A80AA" w14:textId="38EFA246" w:rsidR="00273F51" w:rsidRPr="00273F51" w:rsidRDefault="00273F51" w:rsidP="00273F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273F51">
              <w:rPr>
                <w:rFonts w:ascii="標楷體" w:eastAsia="標楷體" w:hAnsi="標楷體" w:hint="eastAsia"/>
                <w:sz w:val="24"/>
                <w:szCs w:val="24"/>
              </w:rPr>
              <w:t>EMI、EAP、ESP講座</w:t>
            </w:r>
            <w:proofErr w:type="spellEnd"/>
          </w:p>
        </w:tc>
        <w:tc>
          <w:tcPr>
            <w:tcW w:w="3137" w:type="dxa"/>
            <w:gridSpan w:val="3"/>
            <w:vAlign w:val="center"/>
          </w:tcPr>
          <w:p w14:paraId="6E96E7C0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51" w:type="dxa"/>
            <w:vAlign w:val="center"/>
          </w:tcPr>
          <w:p w14:paraId="2E45A377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73F51" w:rsidRPr="003E6836" w14:paraId="02EBC4BC" w14:textId="77777777" w:rsidTr="003800F4">
        <w:trPr>
          <w:trHeight w:val="447"/>
          <w:jc w:val="center"/>
        </w:trPr>
        <w:tc>
          <w:tcPr>
            <w:tcW w:w="3225" w:type="dxa"/>
            <w:gridSpan w:val="2"/>
            <w:vAlign w:val="center"/>
          </w:tcPr>
          <w:p w14:paraId="749CAFFD" w14:textId="66083810" w:rsidR="00273F51" w:rsidRPr="00273F51" w:rsidRDefault="00273F51" w:rsidP="00273F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73F5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修畢EAP、ESP課程</w:t>
            </w:r>
          </w:p>
        </w:tc>
        <w:tc>
          <w:tcPr>
            <w:tcW w:w="3137" w:type="dxa"/>
            <w:gridSpan w:val="3"/>
            <w:vAlign w:val="center"/>
          </w:tcPr>
          <w:p w14:paraId="3A18782B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51" w:type="dxa"/>
            <w:vAlign w:val="center"/>
          </w:tcPr>
          <w:p w14:paraId="57C6DBD1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73F51" w:rsidRPr="003E6836" w14:paraId="0DF0188B" w14:textId="77777777" w:rsidTr="003800F4">
        <w:trPr>
          <w:trHeight w:val="447"/>
          <w:jc w:val="center"/>
        </w:trPr>
        <w:tc>
          <w:tcPr>
            <w:tcW w:w="3225" w:type="dxa"/>
            <w:gridSpan w:val="2"/>
            <w:vAlign w:val="center"/>
          </w:tcPr>
          <w:p w14:paraId="6A6F0116" w14:textId="2E22764D" w:rsidR="00273F51" w:rsidRPr="00273F51" w:rsidRDefault="00273F51" w:rsidP="00273F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273F51">
              <w:rPr>
                <w:rFonts w:ascii="標楷體" w:eastAsia="標楷體" w:hAnsi="標楷體" w:hint="eastAsia"/>
                <w:sz w:val="24"/>
                <w:szCs w:val="24"/>
              </w:rPr>
              <w:t>修畢EMI課程</w:t>
            </w:r>
            <w:proofErr w:type="spellEnd"/>
          </w:p>
        </w:tc>
        <w:tc>
          <w:tcPr>
            <w:tcW w:w="3137" w:type="dxa"/>
            <w:gridSpan w:val="3"/>
            <w:vAlign w:val="center"/>
          </w:tcPr>
          <w:p w14:paraId="3F898B73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51" w:type="dxa"/>
            <w:vAlign w:val="center"/>
          </w:tcPr>
          <w:p w14:paraId="1AB7882E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73F51" w:rsidRPr="003E6836" w14:paraId="2195895B" w14:textId="77777777" w:rsidTr="003800F4">
        <w:trPr>
          <w:trHeight w:val="447"/>
          <w:jc w:val="center"/>
        </w:trPr>
        <w:tc>
          <w:tcPr>
            <w:tcW w:w="3225" w:type="dxa"/>
            <w:gridSpan w:val="2"/>
            <w:vAlign w:val="center"/>
          </w:tcPr>
          <w:p w14:paraId="198930D0" w14:textId="41CA8991" w:rsidR="00273F51" w:rsidRPr="00273F51" w:rsidRDefault="00273F51" w:rsidP="00273F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73F5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公開以英語進行學術發表</w:t>
            </w:r>
          </w:p>
        </w:tc>
        <w:tc>
          <w:tcPr>
            <w:tcW w:w="3137" w:type="dxa"/>
            <w:gridSpan w:val="3"/>
            <w:vAlign w:val="center"/>
          </w:tcPr>
          <w:p w14:paraId="3F225209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51" w:type="dxa"/>
            <w:vAlign w:val="center"/>
          </w:tcPr>
          <w:p w14:paraId="22B1FF22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74997" w:rsidRPr="003E6836" w14:paraId="22E8CE5A" w14:textId="77777777" w:rsidTr="003800F4">
        <w:trPr>
          <w:trHeight w:val="529"/>
          <w:jc w:val="center"/>
        </w:trPr>
        <w:tc>
          <w:tcPr>
            <w:tcW w:w="6362" w:type="dxa"/>
            <w:gridSpan w:val="5"/>
            <w:vAlign w:val="center"/>
          </w:tcPr>
          <w:p w14:paraId="00FF991E" w14:textId="1251AD58" w:rsidR="00574997" w:rsidRPr="004B3A41" w:rsidRDefault="00574997" w:rsidP="00574997">
            <w:pPr>
              <w:jc w:val="right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4B3A41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點數總計</w:t>
            </w:r>
          </w:p>
        </w:tc>
        <w:tc>
          <w:tcPr>
            <w:tcW w:w="2251" w:type="dxa"/>
            <w:vAlign w:val="center"/>
          </w:tcPr>
          <w:p w14:paraId="68A1D156" w14:textId="77777777" w:rsidR="00574997" w:rsidRDefault="00574997" w:rsidP="005749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73F51" w:rsidRPr="003E6836" w14:paraId="2DC97C58" w14:textId="77777777" w:rsidTr="004B3A41">
        <w:trPr>
          <w:trHeight w:val="529"/>
          <w:jc w:val="center"/>
        </w:trPr>
        <w:tc>
          <w:tcPr>
            <w:tcW w:w="8613" w:type="dxa"/>
            <w:gridSpan w:val="6"/>
            <w:shd w:val="clear" w:color="auto" w:fill="DDD9C3" w:themeFill="background2" w:themeFillShade="E6"/>
            <w:vAlign w:val="center"/>
          </w:tcPr>
          <w:p w14:paraId="3BEDD321" w14:textId="495D3603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附件繳交自我檢核表</w:t>
            </w:r>
          </w:p>
        </w:tc>
      </w:tr>
      <w:tr w:rsidR="00273F51" w:rsidRPr="003E6836" w14:paraId="130B5FDA" w14:textId="77777777" w:rsidTr="00697D48">
        <w:trPr>
          <w:trHeight w:val="529"/>
          <w:jc w:val="center"/>
        </w:trPr>
        <w:tc>
          <w:tcPr>
            <w:tcW w:w="8613" w:type="dxa"/>
            <w:gridSpan w:val="6"/>
            <w:vAlign w:val="center"/>
          </w:tcPr>
          <w:p w14:paraId="2C4FBEA8" w14:textId="2A133D9C" w:rsidR="00273F51" w:rsidRPr="00587E14" w:rsidRDefault="00273F51" w:rsidP="00273F51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B3A41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附件一，講座證明（含講座照片及100字講座心得）</w:t>
            </w:r>
          </w:p>
          <w:p w14:paraId="6D7AB85D" w14:textId="5E47C868" w:rsidR="00273F51" w:rsidRDefault="00273F51" w:rsidP="00273F51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B3A41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附件二，修課證明(含學期成績單)</w:t>
            </w:r>
          </w:p>
          <w:p w14:paraId="30324199" w14:textId="647786A1" w:rsidR="00273F51" w:rsidRPr="004B3A41" w:rsidRDefault="00273F51" w:rsidP="00273F51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B3A41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附件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，學術發表證明(含學術發表證明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 w:rsidR="00653FFC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學術發表影片連結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</w:p>
        </w:tc>
      </w:tr>
    </w:tbl>
    <w:p w14:paraId="32CA3A6C" w14:textId="77777777" w:rsidR="00273F51" w:rsidRDefault="00273F51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027F8C7A" w14:textId="77777777" w:rsidR="003800F4" w:rsidRDefault="003800F4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23ED3640" w14:textId="77777777" w:rsidR="003800F4" w:rsidRDefault="003800F4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643AD822" w14:textId="77777777" w:rsidR="003800F4" w:rsidRDefault="003800F4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7116D416" w14:textId="77777777" w:rsidR="00F84128" w:rsidRDefault="00F84128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28D8AC9B" w14:textId="77777777" w:rsidR="00F84128" w:rsidRDefault="00F84128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0CCFE321" w14:textId="77777777" w:rsidR="005842B5" w:rsidRDefault="005842B5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78DDEFFB" w14:textId="77777777" w:rsidR="005842B5" w:rsidRDefault="005842B5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4CA078D3" w14:textId="5E46FBE8" w:rsidR="004B3A41" w:rsidRPr="00273F51" w:rsidRDefault="00943100" w:rsidP="004B3A41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lastRenderedPageBreak/>
        <w:br/>
      </w:r>
      <w:r w:rsidR="00587E14" w:rsidRPr="00273F51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相關規定說明</w:t>
      </w:r>
    </w:p>
    <w:p w14:paraId="2D4ACF60" w14:textId="19355881" w:rsidR="00C54427" w:rsidRPr="003E6836" w:rsidRDefault="00273F51" w:rsidP="00C54427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、申請期限與繳交方式</w:t>
      </w:r>
    </w:p>
    <w:p w14:paraId="2A025ABC" w14:textId="794CFB52" w:rsidR="00C54427" w:rsidRPr="003E6836" w:rsidRDefault="00C54427" w:rsidP="00C54427">
      <w:pPr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 xml:space="preserve">（一）申請表繳交期限為 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 xml:space="preserve">115 年 </w:t>
      </w:r>
      <w:r w:rsidR="0014329F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 xml:space="preserve">8 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 xml:space="preserve">月 </w:t>
      </w:r>
      <w:r w:rsidR="0014329F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17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 xml:space="preserve"> 日</w:t>
      </w:r>
      <w:r w:rsidRPr="00C5442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17時止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>。</w:t>
      </w:r>
      <w:r w:rsidRPr="003E6836">
        <w:rPr>
          <w:rFonts w:ascii="標楷體" w:eastAsia="標楷體" w:hAnsi="標楷體"/>
          <w:sz w:val="24"/>
          <w:szCs w:val="24"/>
          <w:lang w:eastAsia="zh-TW"/>
        </w:rPr>
        <w:br/>
        <w:t>（二）請將填妥之 PDF 或 Word 檔寄送至雙語教育推動辦公室信箱：</w:t>
      </w:r>
      <w:r w:rsidRPr="00C54427">
        <w:rPr>
          <w:rFonts w:ascii="標楷體" w:eastAsia="標楷體" w:hAnsi="標楷體"/>
          <w:color w:val="FF0000"/>
          <w:sz w:val="24"/>
          <w:szCs w:val="24"/>
          <w:lang w:eastAsia="zh-TW"/>
        </w:rPr>
        <w:t>obe@ntua.edu.tw</w:t>
      </w:r>
      <w:r w:rsidRPr="003E6836">
        <w:rPr>
          <w:rFonts w:ascii="標楷體" w:eastAsia="標楷體" w:hAnsi="標楷體"/>
          <w:sz w:val="24"/>
          <w:szCs w:val="24"/>
          <w:lang w:eastAsia="zh-TW"/>
        </w:rPr>
        <w:t>。</w:t>
      </w:r>
      <w:r w:rsidRPr="003E6836">
        <w:rPr>
          <w:rFonts w:ascii="標楷體" w:eastAsia="標楷體" w:hAnsi="標楷體"/>
          <w:sz w:val="24"/>
          <w:szCs w:val="24"/>
          <w:lang w:eastAsia="zh-TW"/>
        </w:rPr>
        <w:br/>
        <w:t xml:space="preserve">（三）獎勵結果將於 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 xml:space="preserve">115 年 </w:t>
      </w:r>
      <w:r w:rsidR="0014329F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 xml:space="preserve">9 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>月</w:t>
      </w:r>
      <w:r w:rsidR="0014329F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4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>日公告於教務處網頁。</w:t>
      </w:r>
    </w:p>
    <w:p w14:paraId="375FB55D" w14:textId="1A5B6352" w:rsidR="00C54427" w:rsidRPr="003E6836" w:rsidRDefault="00273F51" w:rsidP="00C54427">
      <w:pPr>
        <w:pStyle w:val="2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、</w:t>
      </w:r>
      <w:r w:rsidR="00C54427" w:rsidRPr="003E6836">
        <w:rPr>
          <w:rFonts w:ascii="標楷體" w:eastAsia="標楷體" w:hAnsi="標楷體" w:hint="eastAsia"/>
          <w:sz w:val="24"/>
          <w:szCs w:val="24"/>
          <w:lang w:eastAsia="zh-TW"/>
        </w:rPr>
        <w:t>獎勵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認列</w:t>
      </w:r>
      <w:r w:rsidR="00C54427" w:rsidRPr="003E6836">
        <w:rPr>
          <w:rFonts w:ascii="標楷體" w:eastAsia="標楷體" w:hAnsi="標楷體" w:hint="eastAsia"/>
          <w:sz w:val="24"/>
          <w:szCs w:val="24"/>
          <w:lang w:eastAsia="zh-TW"/>
        </w:rPr>
        <w:t>期間</w:t>
      </w:r>
    </w:p>
    <w:p w14:paraId="766118DB" w14:textId="68BC60B5" w:rsidR="00653FFC" w:rsidRPr="004C660A" w:rsidRDefault="00C54427" w:rsidP="00653FFC">
      <w:pPr>
        <w:ind w:left="708" w:hangingChars="295" w:hanging="708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4C660A">
        <w:rPr>
          <w:rFonts w:ascii="標楷體" w:eastAsia="標楷體" w:hAnsi="標楷體"/>
          <w:color w:val="FF0000"/>
          <w:sz w:val="24"/>
          <w:szCs w:val="24"/>
          <w:lang w:eastAsia="zh-TW"/>
        </w:rPr>
        <w:t>（一）</w:t>
      </w:r>
      <w:r w:rsidRPr="004C660A">
        <w:rPr>
          <w:rFonts w:ascii="標楷體" w:eastAsia="標楷體" w:hAnsi="標楷體"/>
          <w:color w:val="FF0000"/>
          <w:sz w:val="24"/>
          <w:szCs w:val="24"/>
          <w:highlight w:val="yellow"/>
          <w:lang w:eastAsia="zh-TW"/>
        </w:rPr>
        <w:t>認列期間為 11</w:t>
      </w:r>
      <w:r w:rsidR="0014329F">
        <w:rPr>
          <w:rFonts w:ascii="標楷體" w:eastAsia="標楷體" w:hAnsi="標楷體" w:hint="eastAsia"/>
          <w:color w:val="FF0000"/>
          <w:sz w:val="24"/>
          <w:szCs w:val="24"/>
          <w:highlight w:val="yellow"/>
          <w:lang w:eastAsia="zh-TW"/>
        </w:rPr>
        <w:t>5</w:t>
      </w:r>
      <w:r w:rsidRPr="004C660A">
        <w:rPr>
          <w:rFonts w:ascii="標楷體" w:eastAsia="標楷體" w:hAnsi="標楷體"/>
          <w:color w:val="FF0000"/>
          <w:sz w:val="24"/>
          <w:szCs w:val="24"/>
          <w:highlight w:val="yellow"/>
          <w:lang w:eastAsia="zh-TW"/>
        </w:rPr>
        <w:t xml:space="preserve"> 年 </w:t>
      </w:r>
      <w:r w:rsidR="0014329F">
        <w:rPr>
          <w:rFonts w:ascii="標楷體" w:eastAsia="標楷體" w:hAnsi="標楷體" w:hint="eastAsia"/>
          <w:color w:val="FF0000"/>
          <w:sz w:val="24"/>
          <w:szCs w:val="24"/>
          <w:highlight w:val="yellow"/>
          <w:lang w:eastAsia="zh-TW"/>
        </w:rPr>
        <w:t>2</w:t>
      </w:r>
      <w:r w:rsidRPr="004C660A">
        <w:rPr>
          <w:rFonts w:ascii="標楷體" w:eastAsia="標楷體" w:hAnsi="標楷體"/>
          <w:color w:val="FF0000"/>
          <w:sz w:val="24"/>
          <w:szCs w:val="24"/>
          <w:highlight w:val="yellow"/>
          <w:lang w:eastAsia="zh-TW"/>
        </w:rPr>
        <w:t xml:space="preserve"> 月 1 日至 115 年 </w:t>
      </w:r>
      <w:r w:rsidR="0014329F">
        <w:rPr>
          <w:rFonts w:ascii="標楷體" w:eastAsia="標楷體" w:hAnsi="標楷體" w:hint="eastAsia"/>
          <w:color w:val="FF0000"/>
          <w:sz w:val="24"/>
          <w:szCs w:val="24"/>
          <w:highlight w:val="yellow"/>
          <w:lang w:eastAsia="zh-TW"/>
        </w:rPr>
        <w:t>7</w:t>
      </w:r>
      <w:r w:rsidRPr="004C660A">
        <w:rPr>
          <w:rFonts w:ascii="標楷體" w:eastAsia="標楷體" w:hAnsi="標楷體"/>
          <w:color w:val="FF0000"/>
          <w:sz w:val="24"/>
          <w:szCs w:val="24"/>
          <w:highlight w:val="yellow"/>
          <w:lang w:eastAsia="zh-TW"/>
        </w:rPr>
        <w:t xml:space="preserve"> 月 31 日</w:t>
      </w:r>
      <w:r w:rsidR="00F84128" w:rsidRPr="004C660A">
        <w:rPr>
          <w:rFonts w:ascii="標楷體" w:eastAsia="標楷體" w:hAnsi="標楷體" w:hint="eastAsia"/>
          <w:color w:val="FF0000"/>
          <w:sz w:val="24"/>
          <w:szCs w:val="24"/>
          <w:highlight w:val="yellow"/>
          <w:lang w:eastAsia="zh-TW"/>
        </w:rPr>
        <w:t>，不受理跨學期</w:t>
      </w:r>
      <w:r w:rsidR="00653FFC" w:rsidRPr="004C660A">
        <w:rPr>
          <w:rFonts w:ascii="標楷體" w:eastAsia="標楷體" w:hAnsi="標楷體" w:hint="eastAsia"/>
          <w:color w:val="FF0000"/>
          <w:sz w:val="24"/>
          <w:szCs w:val="24"/>
          <w:highlight w:val="yellow"/>
          <w:lang w:eastAsia="zh-TW"/>
        </w:rPr>
        <w:t>點數累計</w:t>
      </w:r>
      <w:r w:rsidRPr="004C660A">
        <w:rPr>
          <w:rFonts w:ascii="標楷體" w:eastAsia="標楷體" w:hAnsi="標楷體"/>
          <w:color w:val="FF0000"/>
          <w:sz w:val="24"/>
          <w:szCs w:val="24"/>
          <w:highlight w:val="yellow"/>
          <w:lang w:eastAsia="zh-TW"/>
        </w:rPr>
        <w:t>。</w:t>
      </w:r>
    </w:p>
    <w:p w14:paraId="6DBD8D2B" w14:textId="058264C9" w:rsidR="00C54427" w:rsidRPr="003E6836" w:rsidRDefault="00C54427" w:rsidP="00653FFC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>（二）休學期間之活動不予認列，並將於審查時剔除。</w:t>
      </w:r>
    </w:p>
    <w:p w14:paraId="1BDDA967" w14:textId="68686C6C" w:rsidR="00C54427" w:rsidRPr="003E6836" w:rsidRDefault="00273F51" w:rsidP="00C54427">
      <w:pPr>
        <w:pStyle w:val="2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、點數認列與獎勵規定</w:t>
      </w:r>
    </w:p>
    <w:p w14:paraId="21B894C9" w14:textId="77777777" w:rsidR="00C54427" w:rsidRPr="003E6836" w:rsidRDefault="00C54427" w:rsidP="00C54427">
      <w:pPr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>（一）活動點數累積達 3 點（含）以上者，方具申請資格。</w:t>
      </w:r>
    </w:p>
    <w:p w14:paraId="4130979F" w14:textId="77777777" w:rsidR="00C54427" w:rsidRPr="003E6836" w:rsidRDefault="00C54427" w:rsidP="00C54427">
      <w:pPr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>（二）</w:t>
      </w:r>
      <w:r w:rsidRPr="003E6836">
        <w:rPr>
          <w:rFonts w:ascii="標楷體" w:eastAsia="標楷體" w:hAnsi="標楷體" w:hint="eastAsia"/>
          <w:sz w:val="24"/>
          <w:szCs w:val="24"/>
          <w:lang w:eastAsia="zh-TW"/>
        </w:rPr>
        <w:t>符合申請資格者</w:t>
      </w:r>
      <w:r w:rsidRPr="003E6836">
        <w:rPr>
          <w:rFonts w:ascii="標楷體" w:eastAsia="標楷體" w:hAnsi="標楷體"/>
          <w:sz w:val="24"/>
          <w:szCs w:val="24"/>
          <w:lang w:eastAsia="zh-TW"/>
        </w:rPr>
        <w:t>依點數高低排序，擇優核發獎勵金新臺幣 3,000 元整。</w:t>
      </w:r>
    </w:p>
    <w:p w14:paraId="003575DF" w14:textId="77777777" w:rsidR="00C54427" w:rsidRPr="003E6836" w:rsidRDefault="00C54427" w:rsidP="00C54427">
      <w:pPr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>（三）獎勵名額依預算額度辦理。</w:t>
      </w:r>
    </w:p>
    <w:p w14:paraId="1DF7ADF3" w14:textId="5F575B7A" w:rsidR="00C54427" w:rsidRPr="003E6836" w:rsidRDefault="00273F51" w:rsidP="00C54427">
      <w:pPr>
        <w:pStyle w:val="2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、獎勵點數與活動認列標準</w:t>
      </w:r>
    </w:p>
    <w:tbl>
      <w:tblPr>
        <w:tblStyle w:val="aff2"/>
        <w:tblW w:w="0" w:type="auto"/>
        <w:tblInd w:w="279" w:type="dxa"/>
        <w:tblLook w:val="04A0" w:firstRow="1" w:lastRow="0" w:firstColumn="1" w:lastColumn="0" w:noHBand="0" w:noVBand="1"/>
      </w:tblPr>
      <w:tblGrid>
        <w:gridCol w:w="1530"/>
        <w:gridCol w:w="3119"/>
        <w:gridCol w:w="1134"/>
        <w:gridCol w:w="2977"/>
      </w:tblGrid>
      <w:tr w:rsidR="00A71D62" w:rsidRPr="00BB551E" w14:paraId="325217FE" w14:textId="77777777" w:rsidTr="00A71D62">
        <w:trPr>
          <w:trHeight w:val="451"/>
        </w:trPr>
        <w:tc>
          <w:tcPr>
            <w:tcW w:w="1530" w:type="dxa"/>
            <w:shd w:val="clear" w:color="auto" w:fill="E2DFCC"/>
          </w:tcPr>
          <w:p w14:paraId="28B2E17B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BB551E">
              <w:rPr>
                <w:rFonts w:ascii="Times New Roman" w:eastAsia="標楷體" w:hAnsi="Times New Roman" w:cs="Times New Roman"/>
              </w:rPr>
              <w:t>項目</w:t>
            </w:r>
            <w:proofErr w:type="spellEnd"/>
          </w:p>
        </w:tc>
        <w:tc>
          <w:tcPr>
            <w:tcW w:w="3119" w:type="dxa"/>
            <w:shd w:val="clear" w:color="auto" w:fill="E2DFCC"/>
          </w:tcPr>
          <w:p w14:paraId="7180F423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BB551E">
              <w:rPr>
                <w:rFonts w:ascii="Times New Roman" w:eastAsia="標楷體" w:hAnsi="Times New Roman" w:cs="Times New Roman"/>
              </w:rPr>
              <w:t>說明</w:t>
            </w:r>
            <w:proofErr w:type="spellEnd"/>
          </w:p>
        </w:tc>
        <w:tc>
          <w:tcPr>
            <w:tcW w:w="1134" w:type="dxa"/>
            <w:shd w:val="clear" w:color="auto" w:fill="E2DFCC"/>
          </w:tcPr>
          <w:p w14:paraId="7B22D55A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BB551E">
              <w:rPr>
                <w:rFonts w:ascii="Times New Roman" w:eastAsia="標楷體" w:hAnsi="Times New Roman" w:cs="Times New Roman"/>
              </w:rPr>
              <w:t>點數</w:t>
            </w:r>
            <w:proofErr w:type="spellEnd"/>
          </w:p>
        </w:tc>
        <w:tc>
          <w:tcPr>
            <w:tcW w:w="2977" w:type="dxa"/>
            <w:shd w:val="clear" w:color="auto" w:fill="E2DFCC"/>
          </w:tcPr>
          <w:p w14:paraId="025FDA9B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BB551E">
              <w:rPr>
                <w:rFonts w:ascii="Times New Roman" w:eastAsia="標楷體" w:hAnsi="Times New Roman" w:cs="Times New Roman"/>
              </w:rPr>
              <w:t>附註</w:t>
            </w:r>
            <w:proofErr w:type="spellEnd"/>
          </w:p>
        </w:tc>
      </w:tr>
      <w:tr w:rsidR="00A71D62" w:rsidRPr="00BB551E" w14:paraId="7151FE10" w14:textId="77777777" w:rsidTr="00A71D62">
        <w:trPr>
          <w:trHeight w:val="1110"/>
        </w:trPr>
        <w:tc>
          <w:tcPr>
            <w:tcW w:w="1530" w:type="dxa"/>
            <w:shd w:val="clear" w:color="auto" w:fill="E2DFCC"/>
          </w:tcPr>
          <w:p w14:paraId="126F4126" w14:textId="77777777" w:rsidR="00A71D62" w:rsidRPr="00BB551E" w:rsidRDefault="00A71D62" w:rsidP="009D30F6">
            <w:pPr>
              <w:pStyle w:val="ae"/>
              <w:ind w:left="0"/>
              <w:rPr>
                <w:rFonts w:ascii="Times New Roman" w:eastAsia="標楷體" w:hAnsi="Times New Roman" w:cs="Times New Roman"/>
              </w:rPr>
            </w:pPr>
            <w:proofErr w:type="spellStart"/>
            <w:r w:rsidRPr="00BB551E">
              <w:rPr>
                <w:rFonts w:ascii="Times New Roman" w:eastAsia="標楷體" w:hAnsi="Times New Roman" w:cs="Times New Roman"/>
              </w:rPr>
              <w:t>ESP</w:t>
            </w:r>
            <w:r w:rsidRPr="00BB551E">
              <w:rPr>
                <w:rFonts w:ascii="Times New Roman" w:eastAsia="標楷體" w:hAnsi="Times New Roman" w:cs="Times New Roman"/>
              </w:rPr>
              <w:t>、</w:t>
            </w:r>
            <w:r w:rsidRPr="00BB551E">
              <w:rPr>
                <w:rFonts w:ascii="Times New Roman" w:eastAsia="標楷體" w:hAnsi="Times New Roman" w:cs="Times New Roman"/>
              </w:rPr>
              <w:t>EAP</w:t>
            </w:r>
            <w:r w:rsidRPr="00BB551E">
              <w:rPr>
                <w:rFonts w:ascii="Times New Roman" w:eastAsia="標楷體" w:hAnsi="Times New Roman" w:cs="Times New Roman" w:hint="eastAsia"/>
              </w:rPr>
              <w:t>、</w:t>
            </w:r>
            <w:r w:rsidRPr="00BB551E">
              <w:rPr>
                <w:rFonts w:ascii="Times New Roman" w:eastAsia="標楷體" w:hAnsi="Times New Roman" w:cs="Times New Roman" w:hint="eastAsia"/>
              </w:rPr>
              <w:t>EMI</w:t>
            </w:r>
            <w:r w:rsidRPr="00BB551E">
              <w:rPr>
                <w:rFonts w:ascii="Times New Roman" w:eastAsia="標楷體" w:hAnsi="Times New Roman" w:cs="Times New Roman"/>
              </w:rPr>
              <w:t>講座</w:t>
            </w:r>
            <w:proofErr w:type="spellEnd"/>
          </w:p>
        </w:tc>
        <w:tc>
          <w:tcPr>
            <w:tcW w:w="3119" w:type="dxa"/>
          </w:tcPr>
          <w:p w14:paraId="5122F910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B551E">
              <w:rPr>
                <w:rFonts w:ascii="Times New Roman" w:eastAsia="標楷體" w:hAnsi="Times New Roman" w:cs="Times New Roman"/>
                <w:lang w:eastAsia="zh-TW"/>
              </w:rPr>
              <w:t>參加校內外辦理之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ESP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、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EAP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、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EMI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相關講座，並取得參加證明者</w:t>
            </w:r>
          </w:p>
        </w:tc>
        <w:tc>
          <w:tcPr>
            <w:tcW w:w="1134" w:type="dxa"/>
          </w:tcPr>
          <w:p w14:paraId="45B9C5BC" w14:textId="77777777" w:rsidR="00A71D62" w:rsidRPr="00BB551E" w:rsidRDefault="00A71D62" w:rsidP="009D30F6">
            <w:pPr>
              <w:pStyle w:val="ae"/>
              <w:spacing w:after="160" w:line="278" w:lineRule="auto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BB551E">
              <w:rPr>
                <w:rFonts w:ascii="Times New Roman" w:eastAsia="標楷體" w:hAnsi="Times New Roman" w:cs="Times New Roman"/>
              </w:rPr>
              <w:t>每場</w:t>
            </w:r>
            <w:r w:rsidRPr="00BB551E">
              <w:rPr>
                <w:rFonts w:ascii="Times New Roman" w:eastAsia="標楷體" w:hAnsi="Times New Roman" w:cs="Times New Roman" w:hint="eastAsia"/>
              </w:rPr>
              <w:t>次</w:t>
            </w:r>
            <w:r w:rsidRPr="00BB551E">
              <w:rPr>
                <w:rFonts w:ascii="Times New Roman" w:eastAsia="標楷體" w:hAnsi="Times New Roman" w:cs="Times New Roman"/>
              </w:rPr>
              <w:t>0.5</w:t>
            </w:r>
            <w:r w:rsidRPr="00BB551E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2977" w:type="dxa"/>
          </w:tcPr>
          <w:p w14:paraId="02E39EDC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B551E">
              <w:rPr>
                <w:rFonts w:ascii="Times New Roman" w:eastAsia="標楷體" w:hAnsi="Times New Roman" w:cs="Times New Roman"/>
                <w:lang w:eastAsia="zh-TW"/>
              </w:rPr>
              <w:t>同一講者相同講題之多場演講，</w:t>
            </w:r>
            <w:proofErr w:type="gramStart"/>
            <w:r w:rsidRPr="00BB551E">
              <w:rPr>
                <w:rFonts w:ascii="Times New Roman" w:eastAsia="標楷體" w:hAnsi="Times New Roman" w:cs="Times New Roman"/>
                <w:lang w:eastAsia="zh-TW"/>
              </w:rPr>
              <w:t>僅能計點一</w:t>
            </w:r>
            <w:proofErr w:type="gramEnd"/>
            <w:r w:rsidRPr="00BB551E">
              <w:rPr>
                <w:rFonts w:ascii="Times New Roman" w:eastAsia="標楷體" w:hAnsi="Times New Roman" w:cs="Times New Roman"/>
                <w:lang w:eastAsia="zh-TW"/>
              </w:rPr>
              <w:t>次</w:t>
            </w:r>
          </w:p>
        </w:tc>
      </w:tr>
      <w:tr w:rsidR="00A71D62" w:rsidRPr="00BB551E" w14:paraId="33787311" w14:textId="77777777" w:rsidTr="00A71D62">
        <w:tc>
          <w:tcPr>
            <w:tcW w:w="1530" w:type="dxa"/>
            <w:shd w:val="clear" w:color="auto" w:fill="E2DFCC"/>
          </w:tcPr>
          <w:p w14:paraId="718CA918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BB551E">
              <w:rPr>
                <w:rFonts w:ascii="Times New Roman" w:eastAsia="標楷體" w:hAnsi="Times New Roman" w:cs="Times New Roman"/>
              </w:rPr>
              <w:t>ESP</w:t>
            </w:r>
            <w:r w:rsidRPr="00BB551E">
              <w:rPr>
                <w:rFonts w:ascii="Times New Roman" w:eastAsia="標楷體" w:hAnsi="Times New Roman" w:cs="Times New Roman"/>
              </w:rPr>
              <w:t>、</w:t>
            </w:r>
            <w:r w:rsidRPr="00BB551E">
              <w:rPr>
                <w:rFonts w:ascii="Times New Roman" w:eastAsia="標楷體" w:hAnsi="Times New Roman" w:cs="Times New Roman"/>
              </w:rPr>
              <w:t>EAP</w:t>
            </w:r>
            <w:r w:rsidRPr="00BB551E">
              <w:rPr>
                <w:rFonts w:ascii="Times New Roman" w:eastAsia="標楷體" w:hAnsi="Times New Roman" w:cs="Times New Roman"/>
              </w:rPr>
              <w:t>課程</w:t>
            </w:r>
            <w:proofErr w:type="spellEnd"/>
          </w:p>
        </w:tc>
        <w:tc>
          <w:tcPr>
            <w:tcW w:w="3119" w:type="dxa"/>
          </w:tcPr>
          <w:p w14:paraId="3C3FE33F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 w:rsidRPr="00BB551E">
              <w:rPr>
                <w:rFonts w:ascii="Times New Roman" w:eastAsia="標楷體" w:hAnsi="Times New Roman" w:cs="Times New Roman"/>
                <w:lang w:eastAsia="zh-TW"/>
              </w:rPr>
              <w:t>修習校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內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外</w:t>
            </w:r>
            <w:proofErr w:type="gramEnd"/>
            <w:r w:rsidRPr="00BB551E">
              <w:rPr>
                <w:rFonts w:ascii="Times New Roman" w:eastAsia="標楷體" w:hAnsi="Times New Roman" w:cs="Times New Roman"/>
                <w:lang w:eastAsia="zh-TW"/>
              </w:rPr>
              <w:t>之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ESP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或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EAP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課程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，並取得學分或具有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結業證明</w:t>
            </w:r>
          </w:p>
        </w:tc>
        <w:tc>
          <w:tcPr>
            <w:tcW w:w="1134" w:type="dxa"/>
          </w:tcPr>
          <w:p w14:paraId="79FDC685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BB551E">
              <w:rPr>
                <w:rFonts w:ascii="Times New Roman" w:eastAsia="標楷體" w:hAnsi="Times New Roman" w:cs="Times New Roman"/>
              </w:rPr>
              <w:t>每門課</w:t>
            </w:r>
            <w:r w:rsidRPr="00BB551E">
              <w:rPr>
                <w:rFonts w:ascii="Times New Roman" w:eastAsia="標楷體" w:hAnsi="Times New Roman" w:cs="Times New Roman" w:hint="eastAsia"/>
              </w:rPr>
              <w:t>1.</w:t>
            </w:r>
            <w:r w:rsidRPr="00BB551E">
              <w:rPr>
                <w:rFonts w:ascii="Times New Roman" w:eastAsia="標楷體" w:hAnsi="Times New Roman" w:cs="Times New Roman"/>
              </w:rPr>
              <w:t>5</w:t>
            </w:r>
            <w:r w:rsidRPr="00BB551E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2977" w:type="dxa"/>
          </w:tcPr>
          <w:p w14:paraId="17B5C5F8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B551E">
              <w:rPr>
                <w:rFonts w:ascii="Times New Roman" w:eastAsia="標楷體" w:hAnsi="Times New Roman" w:cs="Times New Roman"/>
                <w:lang w:eastAsia="zh-TW"/>
              </w:rPr>
              <w:t>課程應有明確教學時數與評量標準</w:t>
            </w:r>
          </w:p>
        </w:tc>
      </w:tr>
      <w:tr w:rsidR="00A71D62" w:rsidRPr="00BB551E" w14:paraId="2641388F" w14:textId="77777777" w:rsidTr="00A71D62">
        <w:tc>
          <w:tcPr>
            <w:tcW w:w="1530" w:type="dxa"/>
            <w:shd w:val="clear" w:color="auto" w:fill="E2DFCC"/>
          </w:tcPr>
          <w:p w14:paraId="2EE320F4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BB551E">
              <w:rPr>
                <w:rFonts w:ascii="Times New Roman" w:eastAsia="標楷體" w:hAnsi="Times New Roman" w:cs="Times New Roman" w:hint="eastAsia"/>
              </w:rPr>
              <w:t>EMI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spellStart"/>
            <w:r w:rsidRPr="00BB551E">
              <w:rPr>
                <w:rFonts w:ascii="Times New Roman" w:eastAsia="標楷體" w:hAnsi="Times New Roman" w:cs="Times New Roman" w:hint="eastAsia"/>
              </w:rPr>
              <w:t>TA</w:t>
            </w:r>
            <w:r w:rsidRPr="00BB551E">
              <w:rPr>
                <w:rFonts w:ascii="Times New Roman" w:eastAsia="標楷體" w:hAnsi="Times New Roman" w:cs="Times New Roman" w:hint="eastAsia"/>
              </w:rPr>
              <w:t>培訓</w:t>
            </w:r>
            <w:proofErr w:type="spellEnd"/>
          </w:p>
        </w:tc>
        <w:tc>
          <w:tcPr>
            <w:tcW w:w="3119" w:type="dxa"/>
          </w:tcPr>
          <w:p w14:paraId="5A73F8F2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參加校內外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EMI T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A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培訓課程並取得結訓證明</w:t>
            </w:r>
          </w:p>
        </w:tc>
        <w:tc>
          <w:tcPr>
            <w:tcW w:w="1134" w:type="dxa"/>
          </w:tcPr>
          <w:p w14:paraId="2E22409E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BB551E">
              <w:rPr>
                <w:rFonts w:ascii="Times New Roman" w:eastAsia="標楷體" w:hAnsi="Times New Roman" w:cs="Times New Roman"/>
              </w:rPr>
              <w:t>每門課</w:t>
            </w:r>
            <w:r w:rsidRPr="00BB551E">
              <w:rPr>
                <w:rFonts w:ascii="Times New Roman" w:eastAsia="標楷體" w:hAnsi="Times New Roman" w:cs="Times New Roman" w:hint="eastAsia"/>
              </w:rPr>
              <w:t>1.</w:t>
            </w:r>
            <w:r w:rsidRPr="00BB551E">
              <w:rPr>
                <w:rFonts w:ascii="Times New Roman" w:eastAsia="標楷體" w:hAnsi="Times New Roman" w:cs="Times New Roman"/>
              </w:rPr>
              <w:t>5</w:t>
            </w:r>
            <w:r w:rsidRPr="00BB551E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2977" w:type="dxa"/>
          </w:tcPr>
          <w:p w14:paraId="7315CC08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B551E">
              <w:rPr>
                <w:rFonts w:ascii="Times New Roman" w:eastAsia="標楷體" w:hAnsi="Times New Roman" w:cs="Times New Roman"/>
                <w:lang w:eastAsia="zh-TW"/>
              </w:rPr>
              <w:t>課程應有明確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培訓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時數</w:t>
            </w:r>
          </w:p>
        </w:tc>
      </w:tr>
      <w:tr w:rsidR="00A71D62" w:rsidRPr="00BB551E" w14:paraId="0BFAA5B3" w14:textId="77777777" w:rsidTr="00A71D62">
        <w:tc>
          <w:tcPr>
            <w:tcW w:w="1530" w:type="dxa"/>
            <w:shd w:val="clear" w:color="auto" w:fill="E2DFCC"/>
          </w:tcPr>
          <w:p w14:paraId="2F237DEC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BB551E">
              <w:rPr>
                <w:rFonts w:ascii="Times New Roman" w:eastAsia="標楷體" w:hAnsi="Times New Roman" w:cs="Times New Roman"/>
              </w:rPr>
              <w:t>學術發表</w:t>
            </w:r>
            <w:proofErr w:type="spellEnd"/>
          </w:p>
        </w:tc>
        <w:tc>
          <w:tcPr>
            <w:tcW w:w="3119" w:type="dxa"/>
          </w:tcPr>
          <w:p w14:paraId="7FA29482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B551E">
              <w:rPr>
                <w:rFonts w:ascii="Times New Roman" w:eastAsia="標楷體" w:hAnsi="Times New Roman" w:cs="Times New Roman"/>
                <w:lang w:eastAsia="zh-TW"/>
              </w:rPr>
              <w:t>以第一作者身份於學術會議進行英文口頭發表</w:t>
            </w:r>
          </w:p>
        </w:tc>
        <w:tc>
          <w:tcPr>
            <w:tcW w:w="1134" w:type="dxa"/>
          </w:tcPr>
          <w:p w14:paraId="1B282DE6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BB551E">
              <w:rPr>
                <w:rFonts w:ascii="Times New Roman" w:eastAsia="標楷體" w:hAnsi="Times New Roman" w:cs="Times New Roman" w:hint="eastAsia"/>
              </w:rPr>
              <w:t>每</w:t>
            </w:r>
            <w:r w:rsidRPr="00BB551E">
              <w:rPr>
                <w:rFonts w:ascii="Times New Roman" w:eastAsia="標楷體" w:hAnsi="Times New Roman" w:cs="Times New Roman"/>
              </w:rPr>
              <w:t>場</w:t>
            </w:r>
            <w:r w:rsidRPr="00BB551E">
              <w:rPr>
                <w:rFonts w:ascii="Times New Roman" w:eastAsia="標楷體" w:hAnsi="Times New Roman" w:cs="Times New Roman" w:hint="eastAsia"/>
              </w:rPr>
              <w:t>次</w:t>
            </w:r>
            <w:r w:rsidRPr="00BB551E">
              <w:rPr>
                <w:rFonts w:ascii="Times New Roman" w:eastAsia="標楷體" w:hAnsi="Times New Roman" w:cs="Times New Roman" w:hint="eastAsia"/>
              </w:rPr>
              <w:t>2</w:t>
            </w:r>
            <w:r w:rsidRPr="00BB551E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2977" w:type="dxa"/>
          </w:tcPr>
          <w:p w14:paraId="6F758EF8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B551E">
              <w:rPr>
                <w:rFonts w:ascii="Times New Roman" w:eastAsia="標楷體" w:hAnsi="Times New Roman" w:cs="Times New Roman"/>
                <w:lang w:eastAsia="zh-TW"/>
              </w:rPr>
              <w:t>限公開學術研討會或年會，須為英文口頭發表</w:t>
            </w:r>
          </w:p>
        </w:tc>
      </w:tr>
      <w:tr w:rsidR="00A71D62" w:rsidRPr="00BB551E" w14:paraId="33910394" w14:textId="77777777" w:rsidTr="00A71D62">
        <w:tc>
          <w:tcPr>
            <w:tcW w:w="1530" w:type="dxa"/>
            <w:shd w:val="clear" w:color="auto" w:fill="E2DFCC"/>
          </w:tcPr>
          <w:p w14:paraId="29B38332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BB551E">
              <w:rPr>
                <w:rFonts w:ascii="Times New Roman" w:eastAsia="標楷體" w:hAnsi="Times New Roman" w:cs="Times New Roman"/>
              </w:rPr>
              <w:t>EMI</w:t>
            </w:r>
            <w:r w:rsidRPr="00BB551E">
              <w:rPr>
                <w:rFonts w:ascii="Times New Roman" w:eastAsia="標楷體" w:hAnsi="Times New Roman" w:cs="Times New Roman"/>
              </w:rPr>
              <w:t>課程</w:t>
            </w:r>
            <w:proofErr w:type="spellEnd"/>
          </w:p>
        </w:tc>
        <w:tc>
          <w:tcPr>
            <w:tcW w:w="3119" w:type="dxa"/>
          </w:tcPr>
          <w:p w14:paraId="66BCCD5C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 w:rsidRPr="00BB551E">
              <w:rPr>
                <w:rFonts w:ascii="Times New Roman" w:eastAsia="標楷體" w:hAnsi="Times New Roman" w:cs="Times New Roman"/>
                <w:lang w:eastAsia="zh-TW"/>
              </w:rPr>
              <w:t>修習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校內外</w:t>
            </w:r>
            <w:proofErr w:type="gramEnd"/>
            <w:r w:rsidRPr="00BB551E">
              <w:rPr>
                <w:rFonts w:ascii="Times New Roman" w:eastAsia="標楷體" w:hAnsi="Times New Roman" w:cs="Times New Roman"/>
                <w:lang w:eastAsia="zh-TW"/>
              </w:rPr>
              <w:t>之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EMI</w:t>
            </w:r>
            <w:r w:rsidRPr="00BB551E">
              <w:rPr>
                <w:rFonts w:ascii="Times New Roman" w:eastAsia="標楷體" w:hAnsi="Times New Roman" w:cs="Times New Roman"/>
                <w:lang w:eastAsia="zh-TW"/>
              </w:rPr>
              <w:t>課程</w:t>
            </w:r>
          </w:p>
        </w:tc>
        <w:tc>
          <w:tcPr>
            <w:tcW w:w="1134" w:type="dxa"/>
          </w:tcPr>
          <w:p w14:paraId="741F2519" w14:textId="77777777" w:rsidR="00A71D62" w:rsidRPr="00BB551E" w:rsidRDefault="00A71D62" w:rsidP="009D30F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B551E">
              <w:rPr>
                <w:rFonts w:ascii="Times New Roman" w:eastAsia="標楷體" w:hAnsi="Times New Roman" w:cs="Times New Roman"/>
              </w:rPr>
              <w:t>每門課</w:t>
            </w:r>
            <w:r w:rsidRPr="00BB551E">
              <w:rPr>
                <w:rFonts w:ascii="Times New Roman" w:eastAsia="標楷體" w:hAnsi="Times New Roman" w:cs="Times New Roman"/>
              </w:rPr>
              <w:t>2</w:t>
            </w:r>
            <w:r w:rsidRPr="00BB551E">
              <w:rPr>
                <w:rFonts w:ascii="Times New Roman" w:eastAsia="標楷體" w:hAnsi="Times New Roman" w:cs="Times New Roman"/>
              </w:rPr>
              <w:t>點</w:t>
            </w:r>
          </w:p>
        </w:tc>
        <w:tc>
          <w:tcPr>
            <w:tcW w:w="2977" w:type="dxa"/>
          </w:tcPr>
          <w:p w14:paraId="69DF38C0" w14:textId="77777777" w:rsidR="00A71D62" w:rsidRPr="00BB551E" w:rsidRDefault="00A71D62" w:rsidP="009D30F6">
            <w:pPr>
              <w:pStyle w:val="ae"/>
              <w:ind w:left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課程需為經學校核定具學分之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EMI</w:t>
            </w:r>
            <w:r w:rsidRPr="00BB551E">
              <w:rPr>
                <w:rFonts w:ascii="Times New Roman" w:eastAsia="標楷體" w:hAnsi="Times New Roman" w:cs="Times New Roman" w:hint="eastAsia"/>
                <w:lang w:eastAsia="zh-TW"/>
              </w:rPr>
              <w:t>課程</w:t>
            </w:r>
          </w:p>
        </w:tc>
      </w:tr>
    </w:tbl>
    <w:p w14:paraId="4226273C" w14:textId="77777777" w:rsidR="00273F51" w:rsidRPr="00A71D62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71F454C6" w14:textId="1B83020F" w:rsidR="00273F51" w:rsidRP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273F51">
        <w:rPr>
          <w:rFonts w:ascii="標楷體" w:eastAsia="標楷體" w:hAnsi="標楷體"/>
          <w:sz w:val="24"/>
          <w:szCs w:val="24"/>
          <w:lang w:eastAsia="zh-TW"/>
        </w:rPr>
        <w:t>、申請人切結聲明</w:t>
      </w:r>
    </w:p>
    <w:p w14:paraId="456529C3" w14:textId="77777777" w:rsidR="00273F51" w:rsidRP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  <w:r w:rsidRPr="00273F51">
        <w:rPr>
          <w:rFonts w:ascii="標楷體" w:eastAsia="標楷體" w:hAnsi="標楷體"/>
          <w:sz w:val="24"/>
          <w:szCs w:val="24"/>
          <w:lang w:eastAsia="zh-TW"/>
        </w:rPr>
        <w:t>本人保證本申請資料</w:t>
      </w:r>
      <w:proofErr w:type="gramStart"/>
      <w:r w:rsidRPr="00273F51">
        <w:rPr>
          <w:rFonts w:ascii="標楷體" w:eastAsia="標楷體" w:hAnsi="標楷體"/>
          <w:sz w:val="24"/>
          <w:szCs w:val="24"/>
          <w:lang w:eastAsia="zh-TW"/>
        </w:rPr>
        <w:t>及所檢附</w:t>
      </w:r>
      <w:proofErr w:type="gramEnd"/>
      <w:r w:rsidRPr="00273F51">
        <w:rPr>
          <w:rFonts w:ascii="標楷體" w:eastAsia="標楷體" w:hAnsi="標楷體"/>
          <w:sz w:val="24"/>
          <w:szCs w:val="24"/>
          <w:lang w:eastAsia="zh-TW"/>
        </w:rPr>
        <w:t>之文件內容均屬實，如有不實或偽造情形，本人願依相關規定負責，並願退還全部補助款項。</w:t>
      </w:r>
    </w:p>
    <w:p w14:paraId="5500052A" w14:textId="77777777" w:rsidR="00273F51" w:rsidRP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  <w:r w:rsidRPr="00273F51">
        <w:rPr>
          <w:rFonts w:ascii="標楷體" w:eastAsia="標楷體" w:hAnsi="標楷體"/>
          <w:sz w:val="24"/>
          <w:szCs w:val="24"/>
          <w:lang w:eastAsia="zh-TW"/>
        </w:rPr>
        <w:lastRenderedPageBreak/>
        <w:br/>
        <w:t>申請人簽名：_____________________</w:t>
      </w:r>
      <w:r w:rsidRPr="00273F51">
        <w:rPr>
          <w:rFonts w:ascii="標楷體" w:eastAsia="標楷體" w:hAnsi="標楷體"/>
          <w:sz w:val="24"/>
          <w:szCs w:val="24"/>
          <w:lang w:eastAsia="zh-TW"/>
        </w:rPr>
        <w:br/>
      </w:r>
    </w:p>
    <w:p w14:paraId="7CD3089A" w14:textId="77777777" w:rsidR="00273F51" w:rsidRP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  <w:r w:rsidRPr="00273F51">
        <w:rPr>
          <w:rFonts w:ascii="標楷體" w:eastAsia="標楷體" w:hAnsi="標楷體"/>
          <w:sz w:val="24"/>
          <w:szCs w:val="24"/>
          <w:lang w:eastAsia="zh-TW"/>
        </w:rPr>
        <w:t>日期：______年______月______日</w:t>
      </w:r>
    </w:p>
    <w:p w14:paraId="17B11015" w14:textId="77777777" w:rsidR="005842B5" w:rsidRDefault="005842B5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1CDBA0A7" w14:textId="4F0E226A" w:rsidR="00587E14" w:rsidRPr="00587E14" w:rsidRDefault="00587E14" w:rsidP="00587E14">
      <w:pPr>
        <w:rPr>
          <w:rFonts w:ascii="標楷體" w:eastAsia="標楷體" w:hAnsi="標楷體"/>
          <w:sz w:val="28"/>
          <w:szCs w:val="28"/>
          <w:lang w:eastAsia="zh-TW"/>
        </w:rPr>
      </w:pPr>
      <w:r w:rsidRPr="00587E14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附件一、</w:t>
      </w:r>
      <w:r w:rsidRPr="00B152D0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講座證明（講座需檢附100字講座心得為參加證明）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3483"/>
        <w:gridCol w:w="5157"/>
      </w:tblGrid>
      <w:tr w:rsidR="000472EE" w:rsidRPr="00587E14" w14:paraId="120B485F" w14:textId="77777777" w:rsidTr="00587E14">
        <w:trPr>
          <w:trHeight w:val="430"/>
          <w:jc w:val="center"/>
        </w:trPr>
        <w:tc>
          <w:tcPr>
            <w:tcW w:w="508" w:type="dxa"/>
            <w:vMerge w:val="restart"/>
            <w:shd w:val="clear" w:color="auto" w:fill="EEECE1" w:themeFill="background2"/>
            <w:vAlign w:val="center"/>
          </w:tcPr>
          <w:p w14:paraId="30AEE0D0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3FF3639B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講座日期</w:t>
            </w:r>
            <w:proofErr w:type="spellEnd"/>
          </w:p>
        </w:tc>
        <w:tc>
          <w:tcPr>
            <w:tcW w:w="5157" w:type="dxa"/>
            <w:vAlign w:val="center"/>
          </w:tcPr>
          <w:p w14:paraId="7740F531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68D8EBCC" w14:textId="77777777" w:rsidTr="00587E14">
        <w:trPr>
          <w:trHeight w:val="421"/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55E429D2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2D2537CE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主辦單位</w:t>
            </w:r>
            <w:proofErr w:type="spellEnd"/>
          </w:p>
        </w:tc>
        <w:tc>
          <w:tcPr>
            <w:tcW w:w="5157" w:type="dxa"/>
            <w:vAlign w:val="center"/>
          </w:tcPr>
          <w:p w14:paraId="07DA9D80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151FFBDC" w14:textId="77777777" w:rsidTr="00587E14">
        <w:trPr>
          <w:trHeight w:val="399"/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64DAE911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3D2C29F6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講座名稱</w:t>
            </w:r>
            <w:proofErr w:type="spellEnd"/>
          </w:p>
        </w:tc>
        <w:tc>
          <w:tcPr>
            <w:tcW w:w="5157" w:type="dxa"/>
            <w:vAlign w:val="center"/>
          </w:tcPr>
          <w:p w14:paraId="625294B6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67A15B6D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070DF66D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3DB35C5C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講座照片</w:t>
            </w:r>
            <w:proofErr w:type="spellEnd"/>
          </w:p>
        </w:tc>
        <w:tc>
          <w:tcPr>
            <w:tcW w:w="5157" w:type="dxa"/>
            <w:vAlign w:val="center"/>
          </w:tcPr>
          <w:p w14:paraId="24EB0812" w14:textId="6E1C164F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（實體講座需檢附上課照片一張</w:t>
            </w:r>
            <w:r w:rsidR="006D5976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、與現場海報合照或與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講師合照一張，線上講座請截圖螢幕畫面，並圈出講師與自己）</w:t>
            </w:r>
          </w:p>
        </w:tc>
      </w:tr>
      <w:tr w:rsidR="000472EE" w:rsidRPr="00587E14" w14:paraId="665F3303" w14:textId="77777777" w:rsidTr="00587E14">
        <w:trPr>
          <w:trHeight w:val="457"/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343D49FA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2E4BCC72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講座心得（100字）</w:t>
            </w:r>
          </w:p>
        </w:tc>
        <w:tc>
          <w:tcPr>
            <w:tcW w:w="5157" w:type="dxa"/>
            <w:vAlign w:val="center"/>
          </w:tcPr>
          <w:p w14:paraId="2CEEF5FA" w14:textId="6C4B13CC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472EE" w:rsidRPr="00587E14" w14:paraId="710FF030" w14:textId="77777777" w:rsidTr="00587E14">
        <w:trPr>
          <w:trHeight w:val="457"/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2F89B34A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50AFD986" w14:textId="16347153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出席證明</w:t>
            </w:r>
          </w:p>
        </w:tc>
        <w:tc>
          <w:tcPr>
            <w:tcW w:w="5157" w:type="dxa"/>
            <w:vAlign w:val="center"/>
          </w:tcPr>
          <w:p w14:paraId="0538DA00" w14:textId="6CE21868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</w:t>
            </w:r>
            <w:r w:rsidR="0044603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請自行與講座主辦單位聯繫取得講座參與證明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0472EE" w:rsidRPr="00587E14" w14:paraId="58A8E2C0" w14:textId="77777777" w:rsidTr="00587E14">
        <w:trPr>
          <w:jc w:val="center"/>
        </w:trPr>
        <w:tc>
          <w:tcPr>
            <w:tcW w:w="508" w:type="dxa"/>
            <w:vMerge w:val="restart"/>
            <w:shd w:val="clear" w:color="auto" w:fill="EEECE1" w:themeFill="background2"/>
            <w:vAlign w:val="center"/>
          </w:tcPr>
          <w:p w14:paraId="6D34E6F5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218D4249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講座日期</w:t>
            </w:r>
            <w:proofErr w:type="spellEnd"/>
          </w:p>
        </w:tc>
        <w:tc>
          <w:tcPr>
            <w:tcW w:w="5157" w:type="dxa"/>
            <w:vAlign w:val="center"/>
          </w:tcPr>
          <w:p w14:paraId="4334B8F8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2B399466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620FC5BA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12215294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主辦單位</w:t>
            </w:r>
            <w:proofErr w:type="spellEnd"/>
          </w:p>
        </w:tc>
        <w:tc>
          <w:tcPr>
            <w:tcW w:w="5157" w:type="dxa"/>
            <w:vAlign w:val="center"/>
          </w:tcPr>
          <w:p w14:paraId="2369C1B9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39EB6D69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5AFEDDC0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7E8E00A3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講座名稱</w:t>
            </w:r>
            <w:proofErr w:type="spellEnd"/>
          </w:p>
        </w:tc>
        <w:tc>
          <w:tcPr>
            <w:tcW w:w="5157" w:type="dxa"/>
            <w:vAlign w:val="center"/>
          </w:tcPr>
          <w:p w14:paraId="28BB7104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5AC237F1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17D12F83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4F186A50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講座照片</w:t>
            </w:r>
            <w:proofErr w:type="spellEnd"/>
          </w:p>
        </w:tc>
        <w:tc>
          <w:tcPr>
            <w:tcW w:w="5157" w:type="dxa"/>
            <w:vAlign w:val="center"/>
          </w:tcPr>
          <w:p w14:paraId="76B361F7" w14:textId="786AC262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（實體講座需檢附上課照片一張</w:t>
            </w:r>
            <w:r w:rsidR="006D5976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、與現場海報合照或與</w:t>
            </w:r>
            <w:proofErr w:type="gramStart"/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與</w:t>
            </w:r>
            <w:proofErr w:type="gramEnd"/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講師合照一張，線上講座請截圖螢幕畫面，並圈出講師與自己）</w:t>
            </w:r>
          </w:p>
        </w:tc>
      </w:tr>
      <w:tr w:rsidR="000472EE" w:rsidRPr="00587E14" w14:paraId="4652D6D1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67E8F217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6E9C3884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講座心得（100字）</w:t>
            </w:r>
          </w:p>
        </w:tc>
        <w:tc>
          <w:tcPr>
            <w:tcW w:w="5157" w:type="dxa"/>
            <w:vAlign w:val="center"/>
          </w:tcPr>
          <w:p w14:paraId="7A3109D3" w14:textId="17436A6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472EE" w:rsidRPr="00587E14" w14:paraId="0E3C62EA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7D6BCC9A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2B952A88" w14:textId="7C784A7A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出席證明</w:t>
            </w:r>
          </w:p>
        </w:tc>
        <w:tc>
          <w:tcPr>
            <w:tcW w:w="5157" w:type="dxa"/>
            <w:vAlign w:val="center"/>
          </w:tcPr>
          <w:p w14:paraId="148D5D2E" w14:textId="4F246CB5" w:rsidR="000472EE" w:rsidRPr="00AC7FC0" w:rsidRDefault="0044603B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請自行與講座主辦單位聯繫取得講座參與證明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</w:tc>
      </w:tr>
    </w:tbl>
    <w:p w14:paraId="46FA5D19" w14:textId="7307F0CE" w:rsidR="004B3A41" w:rsidRPr="00587E14" w:rsidRDefault="00587E14" w:rsidP="00587E14">
      <w:pPr>
        <w:rPr>
          <w:rFonts w:ascii="標楷體" w:eastAsia="標楷體" w:hAnsi="標楷體"/>
          <w:sz w:val="24"/>
          <w:szCs w:val="24"/>
          <w:lang w:eastAsia="zh-TW"/>
        </w:rPr>
      </w:pPr>
      <w:r w:rsidRPr="00587E14">
        <w:rPr>
          <w:rFonts w:ascii="標楷體" w:eastAsia="標楷體" w:hAnsi="標楷體" w:hint="eastAsia"/>
          <w:color w:val="0070C0"/>
          <w:lang w:eastAsia="zh-TW"/>
        </w:rPr>
        <w:t>（如有多項講座，請自行增加表格）</w:t>
      </w:r>
    </w:p>
    <w:p w14:paraId="5AA7708B" w14:textId="49079811" w:rsidR="004B3A41" w:rsidRDefault="004B3A41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4361A369" w14:textId="13C6C7D1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4BEC5A24" w14:textId="454B0047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69567E87" w14:textId="3640FFF9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1615CD67" w14:textId="56C23910" w:rsidR="00B152D0" w:rsidRPr="00AA1D6A" w:rsidRDefault="00B152D0" w:rsidP="00B152D0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587E14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附件</w:t>
      </w:r>
      <w:r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二</w:t>
      </w:r>
      <w:r w:rsidRPr="00587E14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、</w:t>
      </w:r>
      <w:r w:rsidRPr="00B152D0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修課證明(</w:t>
      </w:r>
      <w:r w:rsidRPr="00AA1D6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請</w:t>
      </w:r>
      <w:proofErr w:type="gramStart"/>
      <w:r w:rsidRPr="00AA1D6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檢附修課</w:t>
      </w:r>
      <w:proofErr w:type="gramEnd"/>
      <w:r w:rsidRPr="00AA1D6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證明或學期成績單相關佐證資料)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3311"/>
        <w:gridCol w:w="4894"/>
      </w:tblGrid>
      <w:tr w:rsidR="00B152D0" w14:paraId="4D7C7734" w14:textId="77777777" w:rsidTr="00B152D0">
        <w:trPr>
          <w:jc w:val="center"/>
        </w:trPr>
        <w:tc>
          <w:tcPr>
            <w:tcW w:w="504" w:type="dxa"/>
            <w:vMerge w:val="restart"/>
            <w:shd w:val="clear" w:color="auto" w:fill="EEECE1" w:themeFill="background2"/>
            <w:vAlign w:val="center"/>
          </w:tcPr>
          <w:p w14:paraId="5D75A4CF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</w:p>
        </w:tc>
        <w:tc>
          <w:tcPr>
            <w:tcW w:w="3311" w:type="dxa"/>
            <w:shd w:val="clear" w:color="auto" w:fill="EEECE1" w:themeFill="background2"/>
            <w:vAlign w:val="center"/>
          </w:tcPr>
          <w:p w14:paraId="0540827A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4894" w:type="dxa"/>
            <w:vAlign w:val="center"/>
          </w:tcPr>
          <w:p w14:paraId="16DA3DAB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14:paraId="537B040A" w14:textId="77777777" w:rsidTr="00B152D0">
        <w:trPr>
          <w:jc w:val="center"/>
        </w:trPr>
        <w:tc>
          <w:tcPr>
            <w:tcW w:w="504" w:type="dxa"/>
            <w:vMerge/>
            <w:shd w:val="clear" w:color="auto" w:fill="EEECE1" w:themeFill="background2"/>
            <w:vAlign w:val="center"/>
          </w:tcPr>
          <w:p w14:paraId="3AF5D491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EEECE1" w:themeFill="background2"/>
            <w:vAlign w:val="center"/>
          </w:tcPr>
          <w:p w14:paraId="03E88DE1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開課學校</w:t>
            </w:r>
            <w:proofErr w:type="spellEnd"/>
          </w:p>
        </w:tc>
        <w:tc>
          <w:tcPr>
            <w:tcW w:w="4894" w:type="dxa"/>
            <w:vAlign w:val="center"/>
          </w:tcPr>
          <w:p w14:paraId="0B97A3FE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14:paraId="30869734" w14:textId="77777777" w:rsidTr="00D426B3">
        <w:trPr>
          <w:jc w:val="center"/>
        </w:trPr>
        <w:tc>
          <w:tcPr>
            <w:tcW w:w="8709" w:type="dxa"/>
            <w:gridSpan w:val="3"/>
            <w:shd w:val="clear" w:color="auto" w:fill="EEECE1" w:themeFill="background2"/>
            <w:vAlign w:val="center"/>
          </w:tcPr>
          <w:p w14:paraId="50B0FA7E" w14:textId="200C5F70" w:rsidR="00B152D0" w:rsidRPr="00B152D0" w:rsidRDefault="00B152D0" w:rsidP="00B152D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修課證明</w:t>
            </w:r>
            <w:proofErr w:type="spellEnd"/>
            <w:r w:rsidRPr="00B152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學期成績</w:t>
            </w:r>
            <w:proofErr w:type="spellEnd"/>
          </w:p>
        </w:tc>
      </w:tr>
      <w:tr w:rsidR="00B152D0" w14:paraId="647725E1" w14:textId="77777777" w:rsidTr="00B152D0">
        <w:trPr>
          <w:trHeight w:val="10579"/>
          <w:jc w:val="center"/>
        </w:trPr>
        <w:tc>
          <w:tcPr>
            <w:tcW w:w="8709" w:type="dxa"/>
            <w:gridSpan w:val="3"/>
            <w:shd w:val="clear" w:color="auto" w:fill="FFFFFF" w:themeFill="background1"/>
            <w:vAlign w:val="center"/>
          </w:tcPr>
          <w:p w14:paraId="26B763AA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C20DE56" w14:textId="754C6FC9" w:rsidR="004B3A41" w:rsidRDefault="00B152D0" w:rsidP="005842B5">
      <w:pPr>
        <w:pStyle w:val="ae"/>
        <w:ind w:left="480"/>
        <w:rPr>
          <w:rFonts w:ascii="標楷體" w:eastAsia="標楷體" w:hAnsi="標楷體"/>
          <w:color w:val="0070C0"/>
          <w:lang w:eastAsia="zh-TW"/>
        </w:rPr>
      </w:pPr>
      <w:r w:rsidRPr="00F2390C">
        <w:rPr>
          <w:rFonts w:ascii="標楷體" w:eastAsia="標楷體" w:hAnsi="標楷體" w:hint="eastAsia"/>
          <w:color w:val="0070C0"/>
          <w:lang w:eastAsia="zh-TW"/>
        </w:rPr>
        <w:t>（如有多項課程，請自行增加表格）</w:t>
      </w:r>
    </w:p>
    <w:p w14:paraId="6A989D05" w14:textId="20B001B9" w:rsidR="00B152D0" w:rsidRPr="00B152D0" w:rsidRDefault="00B152D0" w:rsidP="00B152D0">
      <w:pPr>
        <w:widowControl w:val="0"/>
        <w:spacing w:after="160" w:line="278" w:lineRule="auto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B152D0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lastRenderedPageBreak/>
        <w:t>附件三、學術發表證明(</w:t>
      </w:r>
      <w:r w:rsidRPr="00AA1D6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請檢附發表證明、學術發表議程及海報等相關佐證資料)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3258"/>
        <w:gridCol w:w="4946"/>
      </w:tblGrid>
      <w:tr w:rsidR="00B152D0" w:rsidRPr="00B152D0" w14:paraId="1186CCB2" w14:textId="77777777" w:rsidTr="00E86EB0">
        <w:trPr>
          <w:jc w:val="center"/>
        </w:trPr>
        <w:tc>
          <w:tcPr>
            <w:tcW w:w="505" w:type="dxa"/>
            <w:vMerge w:val="restart"/>
            <w:shd w:val="clear" w:color="auto" w:fill="EEECE1" w:themeFill="background2"/>
          </w:tcPr>
          <w:p w14:paraId="2AF4822E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</w:p>
        </w:tc>
        <w:tc>
          <w:tcPr>
            <w:tcW w:w="3258" w:type="dxa"/>
            <w:shd w:val="clear" w:color="auto" w:fill="EEECE1" w:themeFill="background2"/>
          </w:tcPr>
          <w:p w14:paraId="0132D796" w14:textId="40E64DEF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研討會名稱</w:t>
            </w:r>
            <w:proofErr w:type="spellEnd"/>
          </w:p>
        </w:tc>
        <w:tc>
          <w:tcPr>
            <w:tcW w:w="4946" w:type="dxa"/>
          </w:tcPr>
          <w:p w14:paraId="168543CD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:rsidRPr="00B152D0" w14:paraId="6D63F78A" w14:textId="77777777" w:rsidTr="00E86EB0">
        <w:trPr>
          <w:jc w:val="center"/>
        </w:trPr>
        <w:tc>
          <w:tcPr>
            <w:tcW w:w="505" w:type="dxa"/>
            <w:vMerge/>
            <w:shd w:val="clear" w:color="auto" w:fill="EEECE1" w:themeFill="background2"/>
          </w:tcPr>
          <w:p w14:paraId="178BCFF9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EEECE1" w:themeFill="background2"/>
          </w:tcPr>
          <w:p w14:paraId="69B653B4" w14:textId="14ECC179" w:rsid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544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proofErr w:type="spellStart"/>
            <w:r w:rsidRPr="00C54427">
              <w:rPr>
                <w:rFonts w:ascii="標楷體" w:eastAsia="標楷體" w:hAnsi="標楷體" w:hint="eastAsia"/>
                <w:sz w:val="24"/>
                <w:szCs w:val="24"/>
              </w:rPr>
              <w:t>研討會</w:t>
            </w:r>
            <w:proofErr w:type="spellEnd"/>
            <w:r w:rsidRPr="00C544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主辦單位</w:t>
            </w:r>
          </w:p>
        </w:tc>
        <w:tc>
          <w:tcPr>
            <w:tcW w:w="4946" w:type="dxa"/>
          </w:tcPr>
          <w:p w14:paraId="12B60ED7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:rsidRPr="00B152D0" w14:paraId="5F9D00FC" w14:textId="77777777" w:rsidTr="00E86EB0">
        <w:trPr>
          <w:jc w:val="center"/>
        </w:trPr>
        <w:tc>
          <w:tcPr>
            <w:tcW w:w="505" w:type="dxa"/>
            <w:vMerge/>
            <w:shd w:val="clear" w:color="auto" w:fill="EEECE1" w:themeFill="background2"/>
          </w:tcPr>
          <w:p w14:paraId="7B6770A3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EEECE1" w:themeFill="background2"/>
          </w:tcPr>
          <w:p w14:paraId="4A59069A" w14:textId="59560474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研討會日期</w:t>
            </w:r>
            <w:proofErr w:type="spellEnd"/>
          </w:p>
        </w:tc>
        <w:tc>
          <w:tcPr>
            <w:tcW w:w="4946" w:type="dxa"/>
          </w:tcPr>
          <w:p w14:paraId="545F1B09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:rsidRPr="00B152D0" w14:paraId="696FAD18" w14:textId="77777777" w:rsidTr="00E86EB0">
        <w:trPr>
          <w:jc w:val="center"/>
        </w:trPr>
        <w:tc>
          <w:tcPr>
            <w:tcW w:w="505" w:type="dxa"/>
            <w:vMerge/>
            <w:shd w:val="clear" w:color="auto" w:fill="EEECE1" w:themeFill="background2"/>
          </w:tcPr>
          <w:p w14:paraId="253B9FC9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EEECE1" w:themeFill="background2"/>
          </w:tcPr>
          <w:p w14:paraId="7B6DAC7F" w14:textId="53F5C2F0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研討會地點</w:t>
            </w:r>
            <w:proofErr w:type="spellEnd"/>
          </w:p>
        </w:tc>
        <w:tc>
          <w:tcPr>
            <w:tcW w:w="4946" w:type="dxa"/>
          </w:tcPr>
          <w:p w14:paraId="397F731B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:rsidRPr="00B152D0" w14:paraId="427EF84E" w14:textId="77777777" w:rsidTr="00E86EB0">
        <w:trPr>
          <w:jc w:val="center"/>
        </w:trPr>
        <w:tc>
          <w:tcPr>
            <w:tcW w:w="505" w:type="dxa"/>
            <w:vMerge/>
            <w:shd w:val="clear" w:color="auto" w:fill="EEECE1" w:themeFill="background2"/>
          </w:tcPr>
          <w:p w14:paraId="7C506D32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EEECE1" w:themeFill="background2"/>
          </w:tcPr>
          <w:p w14:paraId="347A248E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學術發表題目</w:t>
            </w:r>
            <w:proofErr w:type="spellEnd"/>
          </w:p>
        </w:tc>
        <w:tc>
          <w:tcPr>
            <w:tcW w:w="4946" w:type="dxa"/>
          </w:tcPr>
          <w:p w14:paraId="4CD92C22" w14:textId="3C07F21F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86EB0" w:rsidRPr="00B152D0" w14:paraId="713C0E83" w14:textId="77777777" w:rsidTr="000E1517">
        <w:trPr>
          <w:jc w:val="center"/>
        </w:trPr>
        <w:tc>
          <w:tcPr>
            <w:tcW w:w="8709" w:type="dxa"/>
            <w:gridSpan w:val="3"/>
            <w:shd w:val="clear" w:color="auto" w:fill="EEECE1" w:themeFill="background2"/>
          </w:tcPr>
          <w:p w14:paraId="14BBD6EF" w14:textId="7D22C99E" w:rsidR="00F84128" w:rsidRPr="004C660A" w:rsidRDefault="00E86EB0" w:rsidP="00E86EB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學術發表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證明、</w:t>
            </w:r>
            <w:r w:rsidR="00653FFC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r w:rsidR="00F84128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發表影片</w:t>
            </w:r>
          </w:p>
          <w:p w14:paraId="285F75EF" w14:textId="60F43C58" w:rsidR="00E86EB0" w:rsidRPr="00B152D0" w:rsidRDefault="00E86EB0" w:rsidP="00E86EB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（請檢附相關資料</w:t>
            </w:r>
            <w:r w:rsidR="00F84128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="00F84128" w:rsidRPr="004C660A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影片請上傳至YouTube，並附上有效連結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E86EB0" w:rsidRPr="00B152D0" w14:paraId="7276C01B" w14:textId="77777777" w:rsidTr="00E86EB0">
        <w:trPr>
          <w:trHeight w:val="9211"/>
          <w:jc w:val="center"/>
        </w:trPr>
        <w:tc>
          <w:tcPr>
            <w:tcW w:w="8709" w:type="dxa"/>
            <w:gridSpan w:val="3"/>
            <w:shd w:val="clear" w:color="auto" w:fill="FFFFFF" w:themeFill="background1"/>
          </w:tcPr>
          <w:p w14:paraId="0B1CFF31" w14:textId="77777777" w:rsidR="00E86EB0" w:rsidRPr="00B152D0" w:rsidRDefault="00E86EB0" w:rsidP="00E86EB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48E4AFA1" w14:textId="0B7E5881" w:rsidR="00DB6802" w:rsidRPr="001339B0" w:rsidRDefault="00E86EB0" w:rsidP="001339B0">
      <w:pPr>
        <w:pStyle w:val="ae"/>
        <w:ind w:left="480"/>
        <w:rPr>
          <w:rFonts w:ascii="標楷體" w:eastAsia="標楷體" w:hAnsi="標楷體"/>
          <w:color w:val="0070C0"/>
          <w:lang w:eastAsia="zh-TW"/>
        </w:rPr>
      </w:pPr>
      <w:r w:rsidRPr="00F2390C">
        <w:rPr>
          <w:rFonts w:ascii="標楷體" w:eastAsia="標楷體" w:hAnsi="標楷體" w:hint="eastAsia"/>
          <w:color w:val="0070C0"/>
          <w:lang w:eastAsia="zh-TW"/>
        </w:rPr>
        <w:t>（</w:t>
      </w:r>
      <w:r>
        <w:rPr>
          <w:rFonts w:ascii="標楷體" w:eastAsia="標楷體" w:hAnsi="標楷體" w:hint="eastAsia"/>
          <w:color w:val="0070C0"/>
          <w:lang w:eastAsia="zh-TW"/>
        </w:rPr>
        <w:t>表格可自行增列</w:t>
      </w:r>
      <w:r w:rsidRPr="00F2390C">
        <w:rPr>
          <w:rFonts w:ascii="標楷體" w:eastAsia="標楷體" w:hAnsi="標楷體" w:hint="eastAsia"/>
          <w:color w:val="0070C0"/>
          <w:lang w:eastAsia="zh-TW"/>
        </w:rPr>
        <w:t>）</w:t>
      </w:r>
      <w:bookmarkEnd w:id="0"/>
    </w:p>
    <w:sectPr w:rsidR="00DB6802" w:rsidRPr="001339B0" w:rsidSect="00B152D0">
      <w:pgSz w:w="12240" w:h="15840"/>
      <w:pgMar w:top="851" w:right="14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D02C" w14:textId="77777777" w:rsidR="001F5160" w:rsidRDefault="001F5160" w:rsidP="00574997">
      <w:pPr>
        <w:spacing w:after="0" w:line="240" w:lineRule="auto"/>
      </w:pPr>
      <w:r>
        <w:separator/>
      </w:r>
    </w:p>
  </w:endnote>
  <w:endnote w:type="continuationSeparator" w:id="0">
    <w:p w14:paraId="607BBDDC" w14:textId="77777777" w:rsidR="001F5160" w:rsidRDefault="001F5160" w:rsidP="0057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A4B2" w14:textId="77777777" w:rsidR="001F5160" w:rsidRDefault="001F5160" w:rsidP="00574997">
      <w:pPr>
        <w:spacing w:after="0" w:line="240" w:lineRule="auto"/>
      </w:pPr>
      <w:r>
        <w:separator/>
      </w:r>
    </w:p>
  </w:footnote>
  <w:footnote w:type="continuationSeparator" w:id="0">
    <w:p w14:paraId="1E235204" w14:textId="77777777" w:rsidR="001F5160" w:rsidRDefault="001F5160" w:rsidP="0057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02B0B"/>
    <w:multiLevelType w:val="hybridMultilevel"/>
    <w:tmpl w:val="F2C635DE"/>
    <w:lvl w:ilvl="0" w:tplc="1402F68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95B6732"/>
    <w:multiLevelType w:val="hybridMultilevel"/>
    <w:tmpl w:val="7B6E9D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6636710">
    <w:abstractNumId w:val="8"/>
  </w:num>
  <w:num w:numId="2" w16cid:durableId="2137796889">
    <w:abstractNumId w:val="6"/>
  </w:num>
  <w:num w:numId="3" w16cid:durableId="1236665806">
    <w:abstractNumId w:val="5"/>
  </w:num>
  <w:num w:numId="4" w16cid:durableId="127554409">
    <w:abstractNumId w:val="4"/>
  </w:num>
  <w:num w:numId="5" w16cid:durableId="1797334650">
    <w:abstractNumId w:val="7"/>
  </w:num>
  <w:num w:numId="6" w16cid:durableId="769156918">
    <w:abstractNumId w:val="3"/>
  </w:num>
  <w:num w:numId="7" w16cid:durableId="1708874135">
    <w:abstractNumId w:val="2"/>
  </w:num>
  <w:num w:numId="8" w16cid:durableId="78403732">
    <w:abstractNumId w:val="1"/>
  </w:num>
  <w:num w:numId="9" w16cid:durableId="1065640267">
    <w:abstractNumId w:val="0"/>
  </w:num>
  <w:num w:numId="10" w16cid:durableId="1927494210">
    <w:abstractNumId w:val="10"/>
  </w:num>
  <w:num w:numId="11" w16cid:durableId="1388988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EB2"/>
    <w:rsid w:val="00034616"/>
    <w:rsid w:val="000472EE"/>
    <w:rsid w:val="0006063C"/>
    <w:rsid w:val="001339B0"/>
    <w:rsid w:val="0014329F"/>
    <w:rsid w:val="0015074B"/>
    <w:rsid w:val="00171A57"/>
    <w:rsid w:val="00184F53"/>
    <w:rsid w:val="001F5160"/>
    <w:rsid w:val="00271C6F"/>
    <w:rsid w:val="00273F51"/>
    <w:rsid w:val="00284825"/>
    <w:rsid w:val="0029639D"/>
    <w:rsid w:val="002A18F9"/>
    <w:rsid w:val="00326F90"/>
    <w:rsid w:val="00354262"/>
    <w:rsid w:val="003800F4"/>
    <w:rsid w:val="003E6836"/>
    <w:rsid w:val="003F44D0"/>
    <w:rsid w:val="0042454D"/>
    <w:rsid w:val="00443CD5"/>
    <w:rsid w:val="0044603B"/>
    <w:rsid w:val="004B3A41"/>
    <w:rsid w:val="004C660A"/>
    <w:rsid w:val="004E04A9"/>
    <w:rsid w:val="004E7300"/>
    <w:rsid w:val="00543E5A"/>
    <w:rsid w:val="00574997"/>
    <w:rsid w:val="005842B5"/>
    <w:rsid w:val="00587E14"/>
    <w:rsid w:val="00653FFC"/>
    <w:rsid w:val="006D1AFA"/>
    <w:rsid w:val="006D5976"/>
    <w:rsid w:val="006F7B43"/>
    <w:rsid w:val="007725D1"/>
    <w:rsid w:val="00890409"/>
    <w:rsid w:val="0093066C"/>
    <w:rsid w:val="00943100"/>
    <w:rsid w:val="00991CF5"/>
    <w:rsid w:val="009C10A7"/>
    <w:rsid w:val="00A71D62"/>
    <w:rsid w:val="00AA1D6A"/>
    <w:rsid w:val="00AA1D8D"/>
    <w:rsid w:val="00AB237F"/>
    <w:rsid w:val="00AC7FC0"/>
    <w:rsid w:val="00B152D0"/>
    <w:rsid w:val="00B46400"/>
    <w:rsid w:val="00B47730"/>
    <w:rsid w:val="00B97406"/>
    <w:rsid w:val="00BB5F53"/>
    <w:rsid w:val="00BE2CE7"/>
    <w:rsid w:val="00C52614"/>
    <w:rsid w:val="00C54427"/>
    <w:rsid w:val="00CB0664"/>
    <w:rsid w:val="00CC38F5"/>
    <w:rsid w:val="00D57A31"/>
    <w:rsid w:val="00DB6802"/>
    <w:rsid w:val="00E64DA4"/>
    <w:rsid w:val="00E86EB0"/>
    <w:rsid w:val="00F33005"/>
    <w:rsid w:val="00F3506A"/>
    <w:rsid w:val="00F84128"/>
    <w:rsid w:val="00FA6C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5BD611"/>
  <w14:defaultImageDpi w14:val="300"/>
  <w15:docId w15:val="{69FCB2A4-828B-4BE5-8B12-0DE3B7E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annotation reference"/>
    <w:basedOn w:val="a2"/>
    <w:uiPriority w:val="99"/>
    <w:semiHidden/>
    <w:unhideWhenUsed/>
    <w:rsid w:val="004B3A41"/>
    <w:rPr>
      <w:sz w:val="18"/>
      <w:szCs w:val="18"/>
    </w:rPr>
  </w:style>
  <w:style w:type="paragraph" w:styleId="affb">
    <w:name w:val="annotation text"/>
    <w:basedOn w:val="a1"/>
    <w:link w:val="affc"/>
    <w:uiPriority w:val="99"/>
    <w:semiHidden/>
    <w:unhideWhenUsed/>
    <w:rsid w:val="004B3A41"/>
  </w:style>
  <w:style w:type="character" w:customStyle="1" w:styleId="affc">
    <w:name w:val="註解文字 字元"/>
    <w:basedOn w:val="a2"/>
    <w:link w:val="affb"/>
    <w:uiPriority w:val="99"/>
    <w:semiHidden/>
    <w:rsid w:val="004B3A41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4B3A41"/>
    <w:rPr>
      <w:b/>
      <w:bCs/>
    </w:rPr>
  </w:style>
  <w:style w:type="character" w:customStyle="1" w:styleId="affe">
    <w:name w:val="註解主旨 字元"/>
    <w:basedOn w:val="affc"/>
    <w:link w:val="affd"/>
    <w:uiPriority w:val="99"/>
    <w:semiHidden/>
    <w:rsid w:val="004B3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5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吳雙</cp:lastModifiedBy>
  <cp:revision>22</cp:revision>
  <cp:lastPrinted>2025-12-22T08:13:00Z</cp:lastPrinted>
  <dcterms:created xsi:type="dcterms:W3CDTF">2013-12-23T23:15:00Z</dcterms:created>
  <dcterms:modified xsi:type="dcterms:W3CDTF">2026-03-18T08:55:00Z</dcterms:modified>
  <cp:category/>
</cp:coreProperties>
</file>